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9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348"/>
        <w:gridCol w:w="3443"/>
      </w:tblGrid>
      <w:tr>
        <w:trPr/>
        <w:tc>
          <w:tcPr>
            <w:tcW w:w="6348" w:type="dxa"/>
            <w:tcBorders/>
            <w:shd w:fill="0F2A44"/>
          </w:tcPr>
          <w:p>
            <w:pPr>
              <w:pStyle w:val="Normal"/>
              <w:widowControl w:val="false"/>
              <w:spacing w:before="160" w:after="160"/>
              <w:rPr/>
            </w:pPr>
            <w:r>
              <w:rPr>
                <w:b/>
                <w:color w:val="FFFFFF"/>
                <w:sz w:val="48"/>
              </w:rPr>
              <w:t>FAX COVER SHEET</w:t>
            </w:r>
          </w:p>
          <w:p>
            <w:pPr>
              <w:pStyle w:val="Normal"/>
              <w:widowControl w:val="false"/>
              <w:spacing w:before="0" w:after="160"/>
              <w:rPr/>
            </w:pPr>
            <w:r>
              <w:rPr>
                <w:b w:val="false"/>
                <w:color w:val="CFE3F4"/>
                <w:sz w:val="17"/>
              </w:rPr>
              <w:t>Professional transmission summary</w:t>
            </w:r>
          </w:p>
        </w:tc>
        <w:tc>
          <w:tcPr>
            <w:tcW w:w="3443" w:type="dxa"/>
            <w:tcBorders/>
            <w:shd w:fill="0F2A44"/>
          </w:tcPr>
          <w:p>
            <w:pPr>
              <w:pStyle w:val="Normal"/>
              <w:widowControl w:val="false"/>
              <w:spacing w:before="240" w:after="200"/>
              <w:jc w:val="right"/>
              <w:rPr/>
            </w:pPr>
            <w:r>
              <w:rPr>
                <w:b/>
                <w:color w:val="A7C7E7"/>
                <w:sz w:val="16"/>
              </w:rPr>
              <w:t>DATE</w:t>
            </w:r>
          </w:p>
          <w:p>
            <w:pPr>
              <w:pStyle w:val="Normal"/>
              <w:widowControl w:val="false"/>
              <w:spacing w:before="0" w:after="200"/>
              <w:jc w:val="right"/>
              <w:rPr/>
            </w:pPr>
            <w:r>
              <w:rPr>
                <w:b/>
                <w:color w:val="FFFFFF"/>
                <w:sz w:val="24"/>
              </w:rPr>
              <w:t>{{Date}}</w:t>
            </w:r>
          </w:p>
        </w:tc>
      </w:tr>
    </w:tbl>
    <w:p>
      <w:pPr>
        <w:pStyle w:val="Normal"/>
        <w:spacing w:before="0" w:after="80"/>
        <w:rPr/>
      </w:pPr>
      <w:r>
        <w:rPr/>
      </w:r>
    </w:p>
    <w:tbl>
      <w:tblPr>
        <w:tblW w:w="993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167"/>
        <w:gridCol w:w="6768"/>
      </w:tblGrid>
      <w:tr>
        <w:trPr/>
        <w:tc>
          <w:tcPr>
            <w:tcW w:w="3167" w:type="dxa"/>
            <w:tcBorders>
              <w:top w:val="single" w:sz="8" w:space="0" w:color="EAF3FB"/>
              <w:left w:val="single" w:sz="8" w:space="0" w:color="EAF3FB"/>
              <w:bottom w:val="single" w:sz="8" w:space="0" w:color="EAF3FB"/>
              <w:right w:val="single" w:sz="8" w:space="0" w:color="B6D3EB"/>
            </w:tcBorders>
            <w:shd w:fill="EAF3FB"/>
          </w:tcPr>
          <w:p>
            <w:pPr>
              <w:pStyle w:val="Normal"/>
              <w:widowControl w:val="false"/>
              <w:rPr/>
            </w:pPr>
            <w:r>
              <w:rPr>
                <w:b/>
                <w:color w:val="0F2A44"/>
                <w:sz w:val="22"/>
              </w:rPr>
              <w:t>TO</w:t>
            </w:r>
          </w:p>
          <w:p>
            <w:pPr>
              <w:pStyle w:val="Normal"/>
              <w:widowControl w:val="false"/>
              <w:spacing w:before="100" w:after="0"/>
              <w:rPr/>
            </w:pPr>
            <w:r>
              <w:rPr>
                <w:b/>
                <w:color w:val="44779C"/>
                <w:sz w:val="14"/>
              </w:rPr>
              <w:t>TO</w:t>
            </w:r>
          </w:p>
          <w:p>
            <w:pPr>
              <w:pStyle w:val="Normal"/>
              <w:widowControl w:val="false"/>
              <w:spacing w:before="0" w:after="60"/>
              <w:rPr/>
            </w:pPr>
            <w:r>
              <w:rPr>
                <w:b w:val="false"/>
                <w:color w:val="111827"/>
                <w:sz w:val="19"/>
              </w:rPr>
              <w:t>{{Recipient Name}}</w:t>
            </w:r>
          </w:p>
          <w:p>
            <w:pPr>
              <w:pStyle w:val="Normal"/>
              <w:widowControl w:val="false"/>
              <w:spacing w:before="100" w:after="0"/>
              <w:rPr/>
            </w:pPr>
            <w:r>
              <w:rPr>
                <w:b/>
                <w:color w:val="44779C"/>
                <w:sz w:val="14"/>
              </w:rPr>
              <w:t>COMPANY</w:t>
            </w:r>
          </w:p>
          <w:p>
            <w:pPr>
              <w:pStyle w:val="Normal"/>
              <w:widowControl w:val="false"/>
              <w:spacing w:before="0" w:after="60"/>
              <w:rPr/>
            </w:pPr>
            <w:r>
              <w:rPr>
                <w:b w:val="false"/>
                <w:color w:val="111827"/>
                <w:sz w:val="19"/>
              </w:rPr>
              <w:t>{{Recipient Company}}</w:t>
            </w:r>
          </w:p>
          <w:p>
            <w:pPr>
              <w:pStyle w:val="Normal"/>
              <w:widowControl w:val="false"/>
              <w:spacing w:before="100" w:after="0"/>
              <w:rPr/>
            </w:pPr>
            <w:r>
              <w:rPr>
                <w:b/>
                <w:color w:val="44779C"/>
                <w:sz w:val="14"/>
              </w:rPr>
              <w:t>FAX NUMBER</w:t>
            </w:r>
          </w:p>
          <w:p>
            <w:pPr>
              <w:pStyle w:val="Normal"/>
              <w:widowControl w:val="false"/>
              <w:spacing w:before="0" w:after="60"/>
              <w:rPr/>
            </w:pPr>
            <w:r>
              <w:rPr>
                <w:b w:val="false"/>
                <w:color w:val="111827"/>
                <w:sz w:val="19"/>
              </w:rPr>
              <w:t>{{Recipient Fax Number}}</w:t>
            </w:r>
          </w:p>
          <w:p>
            <w:pPr>
              <w:pStyle w:val="Normal"/>
              <w:widowControl w:val="false"/>
              <w:spacing w:before="100" w:after="0"/>
              <w:rPr/>
            </w:pPr>
            <w:r>
              <w:rPr>
                <w:b/>
                <w:color w:val="44779C"/>
                <w:sz w:val="14"/>
              </w:rPr>
              <w:t>PHONE NUMBER</w:t>
            </w:r>
          </w:p>
          <w:p>
            <w:pPr>
              <w:pStyle w:val="Normal"/>
              <w:widowControl w:val="false"/>
              <w:spacing w:before="0" w:after="60"/>
              <w:rPr/>
            </w:pPr>
            <w:r>
              <w:rPr>
                <w:b w:val="false"/>
                <w:color w:val="111827"/>
                <w:sz w:val="19"/>
              </w:rPr>
              <w:t>{{Recipient Phone Number}}</w:t>
            </w:r>
          </w:p>
          <w:p>
            <w:pPr>
              <w:pStyle w:val="Normal"/>
              <w:widowControl w:val="false"/>
              <w:rPr/>
            </w:pPr>
            <w:r>
              <w:rPr/>
            </w:r>
          </w:p>
          <w:p>
            <w:pPr>
              <w:pStyle w:val="Normal"/>
              <w:widowControl w:val="false"/>
              <w:rPr/>
            </w:pPr>
            <w:r>
              <w:rPr>
                <w:b/>
                <w:color w:val="0F2A44"/>
                <w:sz w:val="22"/>
              </w:rPr>
              <w:t>FROM</w:t>
            </w:r>
          </w:p>
          <w:p>
            <w:pPr>
              <w:pStyle w:val="Normal"/>
              <w:widowControl w:val="false"/>
              <w:spacing w:before="80" w:after="0"/>
              <w:rPr/>
            </w:pPr>
            <w:r>
              <w:rPr>
                <w:b/>
                <w:color w:val="44779C"/>
                <w:sz w:val="14"/>
              </w:rPr>
              <w:t>FROM</w:t>
            </w:r>
          </w:p>
          <w:p>
            <w:pPr>
              <w:pStyle w:val="Normal"/>
              <w:widowControl w:val="false"/>
              <w:spacing w:before="0" w:after="60"/>
              <w:rPr/>
            </w:pPr>
            <w:r>
              <w:rPr>
                <w:b w:val="false"/>
                <w:color w:val="111827"/>
                <w:sz w:val="19"/>
              </w:rPr>
              <w:t>{{Sender Name}}</w:t>
            </w:r>
          </w:p>
          <w:p>
            <w:pPr>
              <w:pStyle w:val="Normal"/>
              <w:widowControl w:val="false"/>
              <w:spacing w:before="80" w:after="0"/>
              <w:rPr/>
            </w:pPr>
            <w:r>
              <w:rPr>
                <w:b/>
                <w:color w:val="44779C"/>
                <w:sz w:val="14"/>
              </w:rPr>
              <w:t>COMPANY</w:t>
            </w:r>
          </w:p>
          <w:p>
            <w:pPr>
              <w:pStyle w:val="Normal"/>
              <w:widowControl w:val="false"/>
              <w:spacing w:before="0" w:after="60"/>
              <w:rPr/>
            </w:pPr>
            <w:r>
              <w:rPr>
                <w:b w:val="false"/>
                <w:color w:val="111827"/>
                <w:sz w:val="19"/>
              </w:rPr>
              <w:t>{{Sender Company}}</w:t>
            </w:r>
          </w:p>
          <w:p>
            <w:pPr>
              <w:pStyle w:val="Normal"/>
              <w:widowControl w:val="false"/>
              <w:spacing w:before="80" w:after="0"/>
              <w:rPr/>
            </w:pPr>
            <w:r>
              <w:rPr>
                <w:b/>
                <w:color w:val="44779C"/>
                <w:sz w:val="14"/>
              </w:rPr>
              <w:t>FAX NUMBER</w:t>
            </w:r>
          </w:p>
          <w:p>
            <w:pPr>
              <w:pStyle w:val="Normal"/>
              <w:widowControl w:val="false"/>
              <w:spacing w:before="0" w:after="60"/>
              <w:rPr/>
            </w:pPr>
            <w:r>
              <w:rPr>
                <w:b w:val="false"/>
                <w:color w:val="111827"/>
                <w:sz w:val="19"/>
              </w:rPr>
              <w:t>{{Sender Fax Number}}</w:t>
            </w:r>
          </w:p>
          <w:p>
            <w:pPr>
              <w:pStyle w:val="Normal"/>
              <w:widowControl w:val="false"/>
              <w:spacing w:before="80" w:after="0"/>
              <w:rPr/>
            </w:pPr>
            <w:r>
              <w:rPr>
                <w:b/>
                <w:color w:val="44779C"/>
                <w:sz w:val="14"/>
              </w:rPr>
              <w:t>PHONE NUMBER</w:t>
            </w:r>
          </w:p>
          <w:p>
            <w:pPr>
              <w:pStyle w:val="Normal"/>
              <w:widowControl w:val="false"/>
              <w:spacing w:before="0" w:after="60"/>
              <w:rPr/>
            </w:pPr>
            <w:r>
              <w:rPr>
                <w:b w:val="false"/>
                <w:color w:val="111827"/>
                <w:sz w:val="19"/>
              </w:rPr>
              <w:t>{{Sender Phone Number}}</w:t>
            </w:r>
          </w:p>
          <w:p>
            <w:pPr>
              <w:pStyle w:val="Normal"/>
              <w:widowControl w:val="false"/>
              <w:spacing w:before="80" w:after="0"/>
              <w:rPr/>
            </w:pPr>
            <w:r>
              <w:rPr>
                <w:b/>
                <w:color w:val="44779C"/>
                <w:sz w:val="14"/>
              </w:rPr>
              <w:t>EMAIL</w:t>
            </w:r>
          </w:p>
          <w:p>
            <w:pPr>
              <w:pStyle w:val="Normal"/>
              <w:widowControl w:val="false"/>
              <w:spacing w:before="0" w:after="60"/>
              <w:rPr/>
            </w:pPr>
            <w:r>
              <w:rPr>
                <w:b w:val="false"/>
                <w:color w:val="111827"/>
                <w:sz w:val="19"/>
              </w:rPr>
              <w:t>{{Sender Email}}</w:t>
            </w:r>
          </w:p>
        </w:tc>
        <w:tc>
          <w:tcPr>
            <w:tcW w:w="6768" w:type="dxa"/>
            <w:tcBorders>
              <w:top w:val="single" w:sz="8" w:space="0" w:color="FFFFFF"/>
              <w:left w:val="single" w:sz="8" w:space="0" w:color="FFFFFF"/>
              <w:bottom w:val="single" w:sz="8" w:space="0" w:color="FFFFFF"/>
              <w:right w:val="single" w:sz="8" w:space="0" w:color="FFFFFF"/>
            </w:tcBorders>
            <w:shd w:fill="FFFFFF"/>
          </w:tcPr>
          <w:p>
            <w:pPr>
              <w:pStyle w:val="Normal"/>
              <w:widowControl w:val="false"/>
              <w:spacing w:before="0" w:after="80"/>
              <w:rPr/>
            </w:pPr>
            <w:r>
              <w:rPr>
                <w:b/>
                <w:color w:val="0F2A44"/>
                <w:sz w:val="22"/>
              </w:rPr>
              <w:t>FAX DETAILS</w:t>
            </w:r>
          </w:p>
          <w:tbl>
            <w:tblPr>
              <w:tblW w:w="65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20"/>
              <w:gridCol w:w="3396"/>
            </w:tblGrid>
            <w:tr>
              <w:trPr/>
              <w:tc>
                <w:tcPr>
                  <w:tcW w:w="3120" w:type="dxa"/>
                  <w:tcBorders>
                    <w:top w:val="single" w:sz="6" w:space="0" w:color="D8E1EA"/>
                    <w:left w:val="single" w:sz="6" w:space="0" w:color="D8E1EA"/>
                    <w:bottom w:val="single" w:sz="6" w:space="0" w:color="D8E1EA"/>
                    <w:right w:val="single" w:sz="6" w:space="0" w:color="D8E1EA"/>
                  </w:tcBorders>
                  <w:shd w:fill="F8FAFC"/>
                </w:tcPr>
                <w:p>
                  <w:pPr>
                    <w:pStyle w:val="Normal"/>
                    <w:widowControl w:val="false"/>
                    <w:spacing w:before="0" w:after="0"/>
                    <w:rPr/>
                  </w:pPr>
                  <w:r>
                    <w:rPr>
                      <w:rFonts w:eastAsia="Arial"/>
                      <w:b/>
                      <w:color w:val="333333"/>
                      <w:sz w:val="14"/>
                    </w:rPr>
                    <w:t>NUMBER OF PAGES INCLUDING COVER SHEET</w:t>
                  </w:r>
                </w:p>
                <w:p>
                  <w:pPr>
                    <w:pStyle w:val="Normal"/>
                    <w:widowControl w:val="false"/>
                    <w:spacing w:before="40" w:after="0"/>
                    <w:rPr/>
                  </w:pPr>
                  <w:r>
                    <w:rPr>
                      <w:rFonts w:eastAsia="Arial"/>
                      <w:b w:val="false"/>
                      <w:color w:val="000000"/>
                      <w:sz w:val="20"/>
                    </w:rPr>
                    <w:t>{{Number of Pages}}</w:t>
                  </w:r>
                </w:p>
              </w:tc>
              <w:tc>
                <w:tcPr>
                  <w:tcW w:w="3396" w:type="dxa"/>
                  <w:tcBorders>
                    <w:top w:val="single" w:sz="6" w:space="0" w:color="D8E1EA"/>
                    <w:left w:val="single" w:sz="6" w:space="0" w:color="D8E1EA"/>
                    <w:bottom w:val="single" w:sz="6" w:space="0" w:color="D8E1EA"/>
                    <w:right w:val="single" w:sz="6" w:space="0" w:color="D8E1EA"/>
                  </w:tcBorders>
                  <w:shd w:fill="F8FAFC"/>
                </w:tcPr>
                <w:p>
                  <w:pPr>
                    <w:pStyle w:val="Normal"/>
                    <w:widowControl w:val="false"/>
                    <w:spacing w:before="0" w:after="0"/>
                    <w:rPr/>
                  </w:pPr>
                  <w:r>
                    <w:rPr>
                      <w:rFonts w:eastAsia="Arial"/>
                      <w:b/>
                      <w:color w:val="333333"/>
                      <w:sz w:val="14"/>
                    </w:rPr>
                    <w:t>SUBJECT</w:t>
                  </w:r>
                </w:p>
                <w:p>
                  <w:pPr>
                    <w:pStyle w:val="Normal"/>
                    <w:widowControl w:val="false"/>
                    <w:spacing w:before="40" w:after="0"/>
                    <w:rPr/>
                  </w:pPr>
                  <w:r>
                    <w:rPr>
                      <w:rFonts w:eastAsia="Arial"/>
                      <w:b w:val="false"/>
                      <w:color w:val="000000"/>
                      <w:sz w:val="20"/>
                    </w:rPr>
                    <w:t>{{Subject}}</w:t>
                  </w:r>
                </w:p>
              </w:tc>
            </w:tr>
            <w:tr>
              <w:trPr>
                <w:trHeight w:val="1471" w:hRule="atLeast"/>
              </w:trPr>
              <w:tc>
                <w:tcPr>
                  <w:tcW w:w="6516" w:type="dxa"/>
                  <w:gridSpan w:val="2"/>
                  <w:tcBorders>
                    <w:top w:val="single" w:sz="6" w:space="0" w:color="D8E1EA"/>
                    <w:left w:val="single" w:sz="6" w:space="0" w:color="D8E1EA"/>
                    <w:bottom w:val="single" w:sz="6" w:space="0" w:color="D8E1EA"/>
                    <w:right w:val="single" w:sz="6" w:space="0" w:color="D8E1EA"/>
                  </w:tcBorders>
                  <w:shd w:fill="F8FAFC"/>
                </w:tcPr>
                <w:p>
                  <w:pPr>
                    <w:pStyle w:val="Normal"/>
                    <w:widowControl w:val="false"/>
                    <w:spacing w:before="0" w:after="0"/>
                    <w:rPr/>
                  </w:pPr>
                  <w:r>
                    <w:rPr>
                      <w:rFonts w:eastAsia="Arial"/>
                      <w:b/>
                      <w:color w:val="333333"/>
                      <w:sz w:val="14"/>
                    </w:rPr>
                    <w:t>MESSAGE</w:t>
                  </w:r>
                </w:p>
                <w:p>
                  <w:pPr>
                    <w:pStyle w:val="Normal"/>
                    <w:widowControl w:val="false"/>
                    <w:spacing w:before="40" w:after="0"/>
                    <w:rPr/>
                  </w:pPr>
                  <w:r>
                    <w:rPr>
                      <w:rFonts w:eastAsia="Arial"/>
                      <w:b w:val="false"/>
                      <w:color w:val="000000"/>
                      <w:sz w:val="24"/>
                    </w:rPr>
                    <w:t>{{Message}}</w:t>
                  </w:r>
                </w:p>
              </w:tc>
            </w:tr>
          </w:tbl>
          <w:p>
            <w:pPr>
              <w:pStyle w:val="Normal"/>
              <w:widowControl w:val="false"/>
              <w:spacing w:before="0" w:after="80"/>
              <w:rPr/>
            </w:pPr>
            <w:r>
              <w:rPr/>
            </w:r>
          </w:p>
          <w:p>
            <w:pPr>
              <w:pStyle w:val="Normal"/>
              <w:widowControl w:val="false"/>
              <w:spacing w:before="200" w:after="200"/>
              <w:rPr/>
            </w:pPr>
            <w:r>
              <w:rPr>
                <w:b/>
                <w:color w:val="0F2A44"/>
                <w:sz w:val="18"/>
              </w:rPr>
              <w:t>CONFIDENTIALITY NOTICE</w:t>
            </w:r>
          </w:p>
          <w:p>
            <w:pPr>
              <w:pStyle w:val="Normal"/>
              <w:widowControl w:val="false"/>
              <w:spacing w:lineRule="auto" w:line="252"/>
              <w:rPr/>
            </w:pPr>
            <w:r>
              <w:rPr>
                <w:b w:val="false"/>
                <w:color w:val="374151"/>
                <w:sz w:val="17"/>
              </w:rPr>
              <w:t>This fax may contain confidential information intended only for the recipient named above. If you have received this fax in error, please notify the sender immediately and destroy the received documents.</w:t>
            </w:r>
          </w:p>
          <w:p>
            <w:pPr>
              <w:pStyle w:val="Normal"/>
              <w:widowControl w:val="false"/>
              <w:spacing w:before="160" w:after="200"/>
              <w:rPr/>
            </w:pPr>
            <w:r>
              <w:rPr>
                <w:b/>
                <w:color w:val="0F2A44"/>
                <w:sz w:val="18"/>
              </w:rPr>
              <w:t>ADDITIONAL NOTES</w:t>
            </w:r>
          </w:p>
          <w:p>
            <w:pPr>
              <w:pStyle w:val="Normal"/>
              <w:widowControl w:val="false"/>
              <w:spacing w:before="0" w:after="200"/>
              <w:rPr/>
            </w:pPr>
            <w:r>
              <w:rPr>
                <w:b w:val="false"/>
                <w:color w:val="111827"/>
                <w:sz w:val="20"/>
              </w:rPr>
              <w:t>{{Additional Notes}}</w:t>
            </w:r>
          </w:p>
        </w:tc>
      </w:tr>
    </w:tbl>
    <w:sectPr>
      <w:type w:val="nextPage"/>
      <w:pgSz w:w="12240" w:h="15840"/>
      <w:pgMar w:left="792" w:right="792" w:header="0" w:top="720" w:footer="0" w:bottom="7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Arial" w:hAnsi="Arial" w:eastAsia="Arial" w:cs="" w:cstheme="minorBidi"/>
      <w:color w:val="auto"/>
      <w:kern w:val="0"/>
      <w:sz w:val="20"/>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LibreOffice/7.1.1.2$Windows_X86_64 LibreOffice_project/fe0b08f4af1bacafe4c7ecc87ce55bb426164676</Application>
  <AppVersion>15.0000</AppVersion>
  <Pages>1</Pages>
  <Words>97</Words>
  <Characters>619</Characters>
  <CharactersWithSpaces>681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2026-05-11T13:27:11Z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